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381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39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39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39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4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39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10.10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39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9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39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10.10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39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Комилджонзода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Сухроба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0412365400395003812520174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ExternalSystemDefinedgrp-39rplc-24">
    <w:name w:val="cat-ExternalSystemDefined grp-39 rplc-24"/>
    <w:basedOn w:val="DefaultParagraphFont"/>
  </w:style>
  <w:style w:type="character" w:customStyle="1" w:styleId="cat-ExternalSystemDefinedgrp-39rplc-25">
    <w:name w:val="cat-ExternalSystemDefined grp-39 rplc-25"/>
    <w:basedOn w:val="DefaultParagraphFont"/>
  </w:style>
  <w:style w:type="character" w:customStyle="1" w:styleId="cat-ExternalSystemDefinedgrp-39rplc-27">
    <w:name w:val="cat-ExternalSystemDefined grp-39 rplc-27"/>
    <w:basedOn w:val="DefaultParagraphFont"/>
  </w:style>
  <w:style w:type="character" w:customStyle="1" w:styleId="cat-ExternalSystemDefinedgrp-39rplc-28">
    <w:name w:val="cat-ExternalSystemDefined grp-39 rplc-28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ExternalSystemDefinedgrp-39rplc-38">
    <w:name w:val="cat-ExternalSystemDefined grp-39 rplc-38"/>
    <w:basedOn w:val="DefaultParagraphFont"/>
  </w:style>
  <w:style w:type="character" w:customStyle="1" w:styleId="cat-ExternalSystemDefinedgrp-39rplc-43">
    <w:name w:val="cat-ExternalSystemDefined grp-39 rplc-43"/>
    <w:basedOn w:val="DefaultParagraphFont"/>
  </w:style>
  <w:style w:type="character" w:customStyle="1" w:styleId="cat-ExternalSystemDefinedgrp-39rplc-44">
    <w:name w:val="cat-ExternalSystemDefined grp-39 rplc-44"/>
    <w:basedOn w:val="DefaultParagraphFont"/>
  </w:style>
  <w:style w:type="character" w:customStyle="1" w:styleId="cat-ExternalSystemDefinedgrp-39rplc-45">
    <w:name w:val="cat-ExternalSystemDefined grp-39 rplc-45"/>
    <w:basedOn w:val="DefaultParagraphFont"/>
  </w:style>
  <w:style w:type="character" w:customStyle="1" w:styleId="cat-ExternalSystemDefinedgrp-39rplc-49">
    <w:name w:val="cat-ExternalSystemDefined grp-39 rplc-49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UserDefinedgrp-47rplc-65">
    <w:name w:val="cat-UserDefined grp-47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